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2-4164-2602/24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16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Лепестевой Наталье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«Защита онлайн» к Лепестевой Наталье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Лепесте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вой Натальи Викторовны,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«Защита онлайн», ИНН </w:t>
      </w:r>
      <w:r>
        <w:rPr>
          <w:rStyle w:val="cat-PhoneNumbergrp-16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5074974 от 17.08.2023 за период с 17.08.2023 по 25.03.2024 в сумме 42 412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1 473 рубля, а всего взыскать 43 885 (сорок три тысячи восемьсот восемьдесят пять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2-4164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1">
    <w:name w:val="cat-PhoneNumber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